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Нарзиева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 № </w:t>
      </w:r>
      <w:r>
        <w:rPr>
          <w:rStyle w:val="cat-ExternalSystemDefinedgrp-29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28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Нарзиев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2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18810586240711002717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 В.А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Нарзиева В.А.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Нарзиева В.А.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666490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18810586240711002717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18810586240711002717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Нарзиева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Нарзиева </w:t>
      </w:r>
      <w:r>
        <w:rPr>
          <w:rStyle w:val="cat-UserDefinedgrp-31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0412365400805000582520116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29853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Sumgrp-20rplc-33">
    <w:name w:val="cat-Sum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F71E8-B44C-4458-A487-E3F5AC3B62A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